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书名：心理学家的倾听术  开启沟通，掌控欲求的秘密</w:t>
      </w:r>
    </w:p>
    <w:p>
      <w:r>
        <w:t>作者：（美）马克·郭士顿（MarkGoulston）著</w:t>
      </w:r>
    </w:p>
    <w:p>
      <w:r>
        <w:t>出版社：广州：广东人民出版社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心理学家的倾听术  开启沟通，掌控欲求的秘密 评论地址：https://www.jiaokey.com/book/detail/13856144.html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