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书名：铁葫芦  宫崎市定中国史</w:t>
      </w:r>
    </w:p>
    <w:p>
      <w:r>
        <w:t>作者：（日）宫崎市&lt;font color=Red&gt;定&lt;/font&gt;著；焦堃，瞿柘如译</w:t>
      </w:r>
    </w:p>
    <w:p>
      <w:r>
        <w:t>出版社：杭州:浙江人民出版社,2015.11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铁葫芦  宫崎市定中国史 评论地址：https://www.jiaokey.com/book/detail/13856368.html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