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花镜  珍藏版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花镜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本书出售、求购地址：https://www.jiaokey.com/book/detail/13856446.html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关键词搜索：https://www.jiaokey.com/tag/花镜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