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海上新丝路  东盟万里行</w:t>
      </w:r>
    </w:p>
    <w:p>
      <w:r>
        <w:rPr>
          <w:rFonts w:ascii="宋体" w:hAnsi="宋体" w:eastAsia="宋体"/>
          <w:sz w:val="24"/>
        </w:rPr>
        <w:t>广西壮族自治区人民政府新闻办公室编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海上新丝路  东盟万里行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海上运输-丝绸之路-研究-区域经济合作-研究-广西、东南亚国家联盟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本书出售、求购地址：https://www.jiaokey.com/book/detail/13856461.html</w:t>
      </w:r>
    </w:p>
    <w:p>
      <w:r>
        <w:t>更多相关图书推荐：https://www.jiaokey.com</w:t>
      </w:r>
    </w:p>
    <w:p>
      <w:r>
        <w:t>广西壮族自治区人民政府新闻办公室编 其他作品：https://www.jiaokey.com/tag/广西壮族自治区人民政府新闻办公室编.html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关键词搜索：https://www.jiaokey.com/tag/海上运输-丝绸之路-研究-区域经济合作-研究-广西、东南亚国家联盟.html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