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世俗性的宋代佛像雕刻研究</w:t>
      </w:r>
    </w:p>
    <w:p>
      <w:r>
        <w:rPr>
          <w:rFonts w:ascii="宋体" w:hAnsi="宋体" w:eastAsia="宋体"/>
          <w:sz w:val="24"/>
        </w:rPr>
        <w:t>赵瑞娟，赵志策，马凤娟著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世俗性的宋代佛像雕刻研究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赵瑞娟，赵志策，马凤娟著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本书出售、求购地址：https://www.jiaokey.com/book/detail/13856469.html</w:t>
      </w:r>
    </w:p>
    <w:p>
      <w:r>
        <w:t>更多相关图书推荐：https://www.jiaokey.com</w:t>
      </w:r>
    </w:p>
    <w:p>
      <w:r>
        <w:t>赵瑞娟，赵志策，马凤娟著 其他作品：https://www.jiaokey.com/tag/赵瑞娟，赵志策，马凤娟著.html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关键词搜索：https://www.jiaokey.com/tag/世俗性的宋代佛像雕刻研究.html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