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书名：闽南打城戏文化生态研究</w:t>
      </w:r>
    </w:p>
    <w:p>
      <w:r>
        <w:t>作者：骆婧著</w:t>
      </w:r>
    </w:p>
    <w:p>
      <w:r>
        <w:t>出版社：厦门:厦门大学出版社,2015.05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闽南打城戏文化生态研究 评论地址：https://www.jiaokey.com/book/detail/13856540.html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