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书名：河道工程抢险</w:t>
      </w:r>
    </w:p>
    <w:p>
      <w:r>
        <w:t>作者：山东黄河河务局编</w:t>
      </w:r>
    </w:p>
    <w:p>
      <w:r>
        <w:t>出版社：郑州：黄河水利出版社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河道工程抢险 评论地址：https://www.jiaokey.com/book/detail/13856556.html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