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股票价格波动特征及影响因素分析  信息传递视角</w:t>
      </w:r>
    </w:p>
    <w:p>
      <w:r>
        <w:rPr>
          <w:rFonts w:ascii="宋体" w:hAnsi="宋体" w:eastAsia="宋体"/>
          <w:sz w:val="24"/>
        </w:rPr>
        <w:t>景海霞著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股票价格波动特征及影响因素分析  信息传递视角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本书出售、求购地址：https://www.jiaokey.com/book/detail/13856567.html</w:t>
      </w:r>
    </w:p>
    <w:p>
      <w:r>
        <w:t>更多相关图书推荐：https://www.jiaokey.com</w:t>
      </w:r>
    </w:p>
    <w:p>
      <w:r>
        <w:t>景海霞著 其他作品：https://www.jiaokey.com/tag/景海霞著.html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关键词搜索：https://www.jiaokey.com/tag/股票价格波动特征及影响因素分析  信息传递视角.html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