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书名：过云楼日记  点校本</w:t>
      </w:r>
    </w:p>
    <w:p>
      <w:r>
        <w:t>作者：（清）顾文彬著；苏州市档案局（馆），苏州市过云楼文化研究会编</w:t>
      </w:r>
    </w:p>
    <w:p>
      <w:r>
        <w:t>出版社：上海:文汇出版社,2015.04</w:t>
      </w:r>
    </w:p>
    <w:p>
      <w:r>
        <w:t>出版日期：</w:t>
      </w:r>
    </w:p>
    <w:p>
      <w:r>
        <w:t>总页数：549</w:t>
      </w:r>
    </w:p>
    <w:p>
      <w:r>
        <w:t>更多请访问教客网: www.jiaokey.com</w:t>
      </w:r>
    </w:p>
    <w:p>
      <w:r>
        <w:t>过云楼日记  点校本 评论地址：https://www.jiaokey.com/book/detail/13856616.html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