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书名：学习型组织在海淀</w:t>
      </w:r>
    </w:p>
    <w:p>
      <w:r>
        <w:t>作者：赵建忠主编</w:t>
      </w:r>
    </w:p>
    <w:p>
      <w:r>
        <w:t>出版社：北京：中国科学技术出版社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学习型组织在海淀 评论地址：https://www.jiaokey.com/book/detail/13856664.html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