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书名：历史的跨越-称道原“全合亩制”地区的变革  修订本</w:t>
      </w:r>
    </w:p>
    <w:p>
      <w:r>
        <w:t>作者：陈立浩，邢多兴，钟有桩主编</w:t>
      </w:r>
    </w:p>
    <w:p>
      <w:r>
        <w:t>出版社：海口:南海出版公司,2001.08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历史的跨越-称道原“全合亩制”地区的变革  修订本 评论地址：https://www.jiaokey.com/book/detail/13856751.html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