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书名：诗艺探讨小札  《金秋风采》之二</w:t>
      </w:r>
    </w:p>
    <w:p>
      <w:r>
        <w:t>作者：张锦寿主编；儋州市才年大学编</w:t>
      </w:r>
    </w:p>
    <w:p>
      <w:r>
        <w:t>出版社：儋州市才年大学,2013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诗艺探讨小札  《金秋风采》之二 评论地址：https://www.jiaokey.com/book/detail/13856788.html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