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大学生职业行为优化</w:t>
      </w:r>
    </w:p>
    <w:p>
      <w:r>
        <w:rPr>
          <w:rFonts w:ascii="宋体" w:hAnsi="宋体" w:eastAsia="宋体"/>
          <w:sz w:val="24"/>
        </w:rPr>
        <w:t>李剑,李婷婷,张宝中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大学生职业行为优化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李剑,李婷婷,张宝中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9787305151804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大学生-职业选择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学校管理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分为八个单元，分别从职场、职业生涯规划、职业道德、职业意识、职业心理、职业形象、职业素质及职业生涯规划等方面进行了理论指导和案例展示，可以让读者感性和理性两方面深化职业行为优化的认识。</w:t>
      </w:r>
    </w:p>
    <w:p/>
    <w:p>
      <w:r>
        <w:t>本书出售、求购地址：https://www.jiaokey.com/book/detail/13857046.html</w:t>
      </w:r>
    </w:p>
    <w:p>
      <w:r>
        <w:t>更多学校管理图书推荐：https://www.jiaokey.com</w:t>
      </w:r>
    </w:p>
    <w:p>
      <w:r>
        <w:t>李剑,李婷婷,张宝中 其他作品：https://www.jiaokey.com/tag/李剑,李婷婷,张宝中.html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关键词搜索：https://www.jiaokey.com/tag/大学生-职业选择.html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