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新闻学与传播学经典丛书  社会传播的结构与功能  中文版</w:t>
      </w:r>
    </w:p>
    <w:p>
      <w:r>
        <w:rPr>
          <w:rFonts w:ascii="宋体" w:hAnsi="宋体" w:eastAsia="宋体"/>
          <w:sz w:val="24"/>
        </w:rPr>
        <w:t>（美）哈罗德·拉斯韦尔（HaroldLasswell）著；何道宽译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新闻学与传播学经典丛书  社会传播的结构与功能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（美）哈罗德·拉斯韦尔（HaroldLasswell）著；何道宽译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本书出售、求购地址：https://www.jiaokey.com/book/detail/13857068.html</w:t>
      </w:r>
    </w:p>
    <w:p>
      <w:r>
        <w:t>更多相关图书推荐：https://www.jiaokey.com</w:t>
      </w:r>
    </w:p>
    <w:p>
      <w:r>
        <w:t>（美）哈罗德·拉斯韦尔（HaroldLasswell）著；何道宽译 其他作品：https://www.jiaokey.com/tag/（美）哈罗德·拉斯韦尔（HaroldLasswell）著；何道宽译.html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关键词搜索：https://www.jiaokey.com/tag/新闻学与传播学经典丛书  社会传播的结构与功能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