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幼儿园民间体育游戏课程</w:t>
      </w:r>
    </w:p>
    <w:p>
      <w:r>
        <w:rPr>
          <w:rFonts w:ascii="宋体" w:hAnsi="宋体" w:eastAsia="宋体"/>
          <w:sz w:val="24"/>
        </w:rPr>
        <w:t>赵晓卫，李丽英，袁爱玲编著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幼儿园民间体育游戏课程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赵晓卫，李丽英，袁爱玲编著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本书出售、求购地址：https://www.jiaokey.com/book/detail/13857082.html</w:t>
      </w:r>
    </w:p>
    <w:p>
      <w:r>
        <w:t>更多相关图书推荐：https://www.jiaokey.com</w:t>
      </w:r>
    </w:p>
    <w:p>
      <w:r>
        <w:t>赵晓卫，李丽英，袁爱玲编著 其他作品：https://www.jiaokey.com/tag/赵晓卫，李丽英，袁爱玲编著.html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关键词搜索：https://www.jiaokey.com/tag/幼儿园民间体育游戏课程.html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