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书名：腑音集</w:t>
      </w:r>
    </w:p>
    <w:p>
      <w:r>
        <w:t>作者：文学艺术工作者联合会编辑&amp;nbsp;1992&amp;nbsp;285页&amp;nbsp;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腑音集 评论地址：https://www.jiaokey.com/book/detail/13857213.html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