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作者：张德勤主编；王英惠，李养良副主编</w:t>
      </w:r>
    </w:p>
    <w:p>
      <w:r>
        <w:t>出版社：北京：电子工业出版社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金工实习教程 评论地址：https://www.jiaokey.com/book/detail/13857250.html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