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书名：伟哉！中华文明-简评蒋南华新著《中华文明七年初探》</w:t>
      </w:r>
    </w:p>
    <w:p>
      <w:r>
        <w:t>作者：张兴智，程在福，张利珊著</w:t>
      </w:r>
    </w:p>
    <w:p>
      <w:r>
        <w:t>出版社：《贵州日报》社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伟哉！中华文明-简评蒋南华新著《中华文明七年初探》 评论地址：https://www.jiaokey.com/book/detail/13857366.html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