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翻译的政治谱系与翻译研究新视角-评费小平的《翻译的政治-翻译研究与文化研究》</w:t>
      </w:r>
    </w:p>
    <w:p>
      <w:r>
        <w:rPr>
          <w:rFonts w:ascii="宋体" w:hAnsi="宋体" w:eastAsia="宋体"/>
          <w:sz w:val="24"/>
        </w:rPr>
        <w:t>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翻译的政治谱系与翻译研究新视角-评费小平的《翻译的政治-翻译研究与文化研究》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《中国比较文学》编辑部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本书出售、求购地址：https://www.jiaokey.com/book/detail/13857406.html</w:t>
      </w:r>
    </w:p>
    <w:p>
      <w:r>
        <w:t>更多相关图书推荐：https://www.jiaokey.com</w:t>
      </w:r>
    </w:p>
    <w:p>
      <w:r>
        <w:t>刘静著 其他作品：https://www.jiaokey.com/tag/刘静著.html</w:t>
      </w:r>
    </w:p>
    <w:p>
      <w:r>
        <w:t>《中国比较文学》编辑部 出版图书：https://www.jiaokey.com/tag/《中国比较文学》编辑部.html</w:t>
      </w:r>
    </w:p>
    <w:p>
      <w:r>
        <w:t>关键词搜索：https://www.jiaokey.com/tag/翻译的政治谱系与翻译研究新视角-评费小平的《翻译的政治-翻译研究与文化研究》.html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