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秦至隋朝卷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秦至隋朝卷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本书出售、求购地址：https://www.jiaokey.com/book/detail/13857765.html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秦至隋朝卷.html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