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明朝卷2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明朝卷2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本书出售、求购地址：https://www.jiaokey.com/book/detail/13857775.html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明朝卷2.html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