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明朝卷3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明朝卷3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本书出售、求购地址：https://www.jiaokey.com/book/detail/13857776.html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明朝卷3.html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