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书名：职业教育教学用书  C#入门与提高</w:t>
      </w:r>
    </w:p>
    <w:p>
      <w:r>
        <w:t>作者：王乾坤主编；王香菊，赵震奇，华艳等副主编；高振栋主审</w:t>
      </w:r>
    </w:p>
    <w:p>
      <w:r>
        <w:t>出版社：北京：电子工业出版社</w:t>
      </w:r>
    </w:p>
    <w:p>
      <w:r>
        <w:t>出版日期：2015</w:t>
      </w:r>
    </w:p>
    <w:p>
      <w:r>
        <w:t>总页数：245</w:t>
      </w:r>
    </w:p>
    <w:p>
      <w:r>
        <w:t>更多请访问教客网: www.jiaokey.com</w:t>
      </w:r>
    </w:p>
    <w:p>
      <w:r>
        <w:t>职业教育教学用书  C#入门与提高 评论地址：https://www.jiaokey.com/book/detail/13857963.html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