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书名：魔法象·图画书王国  从来没有</w:t>
      </w:r>
    </w:p>
    <w:p>
      <w:r>
        <w:t>作者：（英）乔·恩普森著·绘；余治莹译</w:t>
      </w:r>
    </w:p>
    <w:p>
      <w:r>
        <w:t>出版社：桂林:广西师范大学出版社,2015.09</w:t>
      </w:r>
    </w:p>
    <w:p>
      <w:r>
        <w:t>出版日期：</w:t>
      </w:r>
    </w:p>
    <w:p>
      <w:r>
        <w:t>总页数：26</w:t>
      </w:r>
    </w:p>
    <w:p>
      <w:r>
        <w:t>更多请访问教客网: www.jiaokey.com</w:t>
      </w:r>
    </w:p>
    <w:p>
      <w:r>
        <w:t>魔法象·图画书王国  从来没有 评论地址：https://www.jiaokey.com/book/detail/13858023.html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