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花园宝宝亲子故事书  叮叮车要亲亲</w:t>
      </w:r>
    </w:p>
    <w:p>
      <w:r>
        <w:rPr>
          <w:rFonts w:ascii="宋体" w:hAnsi="宋体" w:eastAsia="宋体"/>
          <w:sz w:val="24"/>
        </w:rPr>
        <w:t>英国DHX国际有限公司著；童趣出版有限公司编译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花园宝宝亲子故事书  叮叮车要亲亲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英国DHX国际有限公司著；童趣出版有限公司编译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本书出售、求购地址：https://www.jiaokey.com/book/detail/13858034.html</w:t>
      </w:r>
    </w:p>
    <w:p>
      <w:r>
        <w:t>更多相关图书推荐：https://www.jiaokey.com</w:t>
      </w:r>
    </w:p>
    <w:p>
      <w:r>
        <w:t>英国DHX国际有限公司著；童趣出版有限公司编译 其他作品：https://www.jiaokey.com/tag/英国DHX国际有限公司著；童趣出版有限公司编译.html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关键词搜索：https://www.jiaokey.com/tag/花园宝宝亲子故事书  叮叮车要亲亲.html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