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书名：青少年成长漫画系列  熊孩子，乖孩子  怎样成为一个有教养的人</w:t>
      </w:r>
    </w:p>
    <w:p>
      <w:r>
        <w:t>作者：（塞尔）彼得罗维奇著</w:t>
      </w:r>
    </w:p>
    <w:p>
      <w:r>
        <w:t>出版社：上海:上海科技教育出版社,2015.08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青少年成长漫画系列  熊孩子，乖孩子  怎样成为一个有教养的人 评论地址：https://www.jiaokey.com/book/detail/13858039.html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