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书名：听爸爸讲那过去的事情</w:t>
      </w:r>
    </w:p>
    <w:p>
      <w:r>
        <w:t>作者：（韩）朴荣信著；（韩）郑有辰绘；沈仪琳，宣德五译</w:t>
      </w:r>
    </w:p>
    <w:p>
      <w:r>
        <w:t>出版社：北京：东方出版社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听爸爸讲那过去的事情 评论地址：https://www.jiaokey.com/book/detail/13858042.html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