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妈妈最爱讲的属相故事  狗的故事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妈妈最爱讲的属相故事  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本书出售、求购地址：https://www.jiaokey.com/book/detail/13858136.html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关键词搜索：https://www.jiaokey.com/tag/妈妈最爱讲的属相故事  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