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书名：尚童世界精选绘本  彩云为裳</w:t>
      </w:r>
    </w:p>
    <w:p>
      <w:r>
        <w:t>作者：（英）迈克尔·卡奇普著；（英）艾莉森·简绘；程雯译</w:t>
      </w:r>
    </w:p>
    <w:p>
      <w:r>
        <w:t>出版社：天津:新蕾出版社,2014.07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尚童世界精选绘本  彩云为裳 评论地址：https://www.jiaokey.com/book/detail/13858150.html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