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书名：从共产国际归来的军事教官  王智涛回忆录</w:t>
      </w:r>
    </w:p>
    <w:p>
      <w:r>
        <w:t>作者：王智涛著；王亚明，王亚慧，伊兵整理</w:t>
      </w:r>
    </w:p>
    <w:p>
      <w:r>
        <w:t>出版社：</w:t>
      </w:r>
    </w:p>
    <w:p>
      <w:r>
        <w:t>出版日期：2015.05</w:t>
      </w:r>
    </w:p>
    <w:p>
      <w:r>
        <w:t>总页数：552</w:t>
      </w:r>
    </w:p>
    <w:p>
      <w:r>
        <w:t>更多请访问教客网: www.jiaokey.com</w:t>
      </w:r>
    </w:p>
    <w:p>
      <w:r>
        <w:t>从共产国际归来的军事教官  王智涛回忆录 评论地址：https://www.jiaokey.com/book/detail/13858199.html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