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书名：世界各国童话故事  上  被施了魔法的乌鸦</w:t>
      </w:r>
    </w:p>
    <w:p>
      <w:r>
        <w:t>作者：（英）蒙特巴编</w:t>
      </w:r>
    </w:p>
    <w:p>
      <w:r>
        <w:t>出版社：长春:吉林美术出版社,2015.03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世界各国童话故事  上  被施了魔法的乌鸦 评论地址：https://www.jiaokey.com/book/detail/13858234.html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