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书名：每颗星星都会闪耀</w:t>
      </w:r>
    </w:p>
    <w:p>
      <w:r>
        <w:t>作者：伍美珍主编；童趣出版有限公司编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每颗星星都会闪耀 评论地址：https://www.jiaokey.com/book/detail/13858306.html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