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探幽恐怖城堡</w:t>
      </w:r>
    </w:p>
    <w:p>
      <w:r>
        <w:t>作者：（德）贝尼迪克·韦伯著；（德）察普夫插图；贾裕民译</w:t>
      </w:r>
    </w:p>
    <w:p>
      <w:r>
        <w:t>出版社：上海:少年儿童出版社,2015.08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黑爪侦探社  探幽恐怖城堡 评论地址：https://www.jiaokey.com/book/detail/13858357.html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