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书名：丰子恺新中国漫画  庆千秋</w:t>
      </w:r>
    </w:p>
    <w:p>
      <w:r>
        <w:t>作者：吴浩然编</w:t>
      </w:r>
    </w:p>
    <w:p>
      <w:r>
        <w:t>出版社：北京:海豚出版社,2015.04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丰子恺新中国漫画  庆千秋 评论地址：https://www.jiaokey.com/book/detail/13858392.html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