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书名：我爱运动</w:t>
      </w:r>
    </w:p>
    <w:p>
      <w:r>
        <w:t>作者：（西班牙）亚历克斯·卡夫雷拉著；（西班牙）罗莎·库尔托绘；孙启东译</w:t>
      </w:r>
    </w:p>
    <w:p>
      <w:r>
        <w:t>出版社：济南：山东科学技术出版社</w:t>
      </w:r>
    </w:p>
    <w:p>
      <w:r>
        <w:t>出版日期：2015.06</w:t>
      </w:r>
    </w:p>
    <w:p>
      <w:r>
        <w:t>总页数：35</w:t>
      </w:r>
    </w:p>
    <w:p>
      <w:r>
        <w:t>更多请访问教客网: www.jiaokey.com</w:t>
      </w:r>
    </w:p>
    <w:p>
      <w:r>
        <w:t>我爱运动 评论地址：https://www.jiaokey.com/book/detail/13858395.html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