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盛世新管理书架  Lean TPM精益设备  事后维修与综合效率提升你也可以懂！</w:t>
      </w:r>
    </w:p>
    <w:p>
      <w:r>
        <w:rPr>
          <w:rFonts w:ascii="宋体" w:hAnsi="宋体" w:eastAsia="宋体"/>
          <w:sz w:val="24"/>
        </w:rPr>
        <w:t>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盛世新管理书架  Lean TPM精益设备  事后维修与综合效率提升你也可以懂！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本书出售、求购地址：https://www.jiaokey.com/book/detail/13858445.html</w:t>
      </w:r>
    </w:p>
    <w:p>
      <w:r>
        <w:t>更多相关图书推荐：https://www.jiaokey.com</w:t>
      </w:r>
    </w:p>
    <w:p>
      <w:r>
        <w:t>柳草著 其他作品：https://www.jiaokey.com/tag/柳草著.html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关键词搜索：https://www.jiaokey.com/tag/盛世新管理书架  Lean TPM精益设备  事后维修与综合效率提升你也可以懂！.html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