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书名：遭遇地方  行动者视角的发展干预回应研究</w:t>
      </w:r>
    </w:p>
    <w:p>
      <w:r>
        <w:t>作者：李春艳著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遭遇地方  行动者视角的发展干预回应研究 评论地址：https://www.jiaokey.com/book/detail/13858567.html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