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天空依旧湛蓝  小说集</w:t>
      </w:r>
    </w:p>
    <w:p>
      <w:r>
        <w:t>作者：阿琼著</w:t>
      </w:r>
    </w:p>
    <w:p>
      <w:r>
        <w:t>出版社：北京：作家出版社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康巴作家群书系  天空依旧湛蓝  小说集 评论地址：https://www.jiaokey.com/book/detail/13858831.html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