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父亲的雪山，母亲的河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父亲的雪山，母亲的河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本书出售、求购地址：https://www.jiaokey.com/book/detail/13858926.html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关键词搜索：https://www.jiaokey.com/tag/父亲的雪山，母亲的河.html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