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痛点  大众创业时代如何打动13亿超级消费者并将产品（服务）卖给他们</w:t>
      </w:r>
    </w:p>
    <w:p>
      <w:r>
        <w:rPr>
          <w:rFonts w:ascii="宋体" w:hAnsi="宋体" w:eastAsia="宋体"/>
          <w:sz w:val="24"/>
        </w:rPr>
        <w:t>（美）陈，（美）扎库尔著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痛点  大众创业时代如何打动13亿超级消费者并将产品（服务）卖给他们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（美）陈，（美）扎库尔著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本书出售、求购地址：https://www.jiaokey.com/book/detail/13858951.html</w:t>
      </w:r>
    </w:p>
    <w:p>
      <w:r>
        <w:t>更多相关图书推荐：https://www.jiaokey.com</w:t>
      </w:r>
    </w:p>
    <w:p>
      <w:r>
        <w:t>（美）陈，（美）扎库尔著 其他作品：https://www.jiaokey.com/tag/（美）陈，（美）扎库尔著.html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关键词搜索：https://www.jiaokey.com/tag/痛点  大众创业时代如何打动13亿超级消费者并将产品（服务）卖给他们.html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