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书名：产品设计手绘表达</w:t>
      </w:r>
    </w:p>
    <w:p>
      <w:r>
        <w:t>作者：姜芹，吕荣丰主编；李静雯，段雅芹副主编；朱宗华，宋敏，张蓉，官晶，文茜茜参编</w:t>
      </w:r>
    </w:p>
    <w:p>
      <w:r>
        <w:t>出版社：合肥：合肥工业大学出版社</w:t>
      </w:r>
    </w:p>
    <w:p>
      <w:r>
        <w:t>出版日期：2015</w:t>
      </w:r>
    </w:p>
    <w:p>
      <w:r>
        <w:t>总页数：96</w:t>
      </w:r>
    </w:p>
    <w:p>
      <w:r>
        <w:t>更多请访问教客网: www.jiaokey.com</w:t>
      </w:r>
    </w:p>
    <w:p>
      <w:r>
        <w:t>产品设计手绘表达 评论地址：https://www.jiaokey.com/book/detail/13859070.html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