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书名：被动式节能建筑</w:t>
      </w:r>
    </w:p>
    <w:p>
      <w:r>
        <w:t>作者：（美）詹姆斯·马力·欧康纳编；李婵译</w:t>
      </w:r>
    </w:p>
    <w:p>
      <w:r>
        <w:t>出版社：沈阳:辽宁科学技术出版社,2015.07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被动式节能建筑 评论地址：https://www.jiaokey.com/book/detail/13859126.html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