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书名：火的礼物  人类与计算技术的终极博弈  第4版</w:t>
      </w:r>
    </w:p>
    <w:p>
      <w:r>
        <w:t>作者：（美）莎拉芭氏著</w:t>
      </w:r>
    </w:p>
    <w:p>
      <w:r>
        <w:t>出版社：北京：电子工业出版社</w:t>
      </w:r>
    </w:p>
    <w:p>
      <w:r>
        <w:t>出版日期：2015</w:t>
      </w:r>
    </w:p>
    <w:p>
      <w:r>
        <w:t>总页数：445</w:t>
      </w:r>
    </w:p>
    <w:p>
      <w:r>
        <w:t>更多请访问教客网: www.jiaokey.com</w:t>
      </w:r>
    </w:p>
    <w:p>
      <w:r>
        <w:t>火的礼物  人类与计算技术的终极博弈  第4版 评论地址：https://www.jiaokey.com/book/detail/13859165.html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