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After Effects CC中文版从新手到高手</w:t>
      </w:r>
    </w:p>
    <w:p>
      <w:r>
        <w:t>作者：刘红娟，张振等编著</w:t>
      </w:r>
    </w:p>
    <w:p>
      <w:r>
        <w:t>出版社：北京：清华大学出版社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从新手到高手  After Effects CC中文版从新手到高手 评论地址：https://www.jiaokey.com/book/detail/13859191.html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