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书名：甲状腺疾病外科学</w:t>
      </w:r>
    </w:p>
    <w:p>
      <w:r>
        <w:t>作者：房林，陈磊，黄毅祥主编；王刚，赵君勇，陈静娟副主编</w:t>
      </w:r>
    </w:p>
    <w:p>
      <w:r>
        <w:t>出版社：北京:军事医学科学出版社,2015.06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甲状腺疾病外科学 评论地址：https://www.jiaokey.com/book/detail/13859275.html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