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书名：国际经典水彩画技法教程  水色与光影的浪漫演绎</w:t>
      </w:r>
    </w:p>
    <w:p>
      <w:r>
        <w:t>作者：（法）让-路易·莫雷勒，（法）埃娃·卡尔平斯卡，（法）让-克劳德·沙尤编著</w:t>
      </w:r>
    </w:p>
    <w:p>
      <w:r>
        <w:t>出版社：北京:中国青年出版社,2015.07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国际经典水彩画技法教程  水色与光影的浪漫演绎 评论地址：https://www.jiaokey.com/book/detail/13859294.html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