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书名：记忆的痕迹  澄海小说30年（1982-2012）精选</w:t>
      </w:r>
    </w:p>
    <w:p>
      <w:r>
        <w:t>作者：陈跃子主编</w:t>
      </w:r>
    </w:p>
    <w:p>
      <w:r>
        <w:t>出版社：广州:岭南美术出版社,2014.01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记忆的痕迹  澄海小说30年（1982-2012）精选 评论地址：https://www.jiaokey.com/book/detail/13859703.html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