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书名：校园书香阅读文库  修学旅行记</w:t>
      </w:r>
    </w:p>
    <w:p>
      <w:r>
        <w:t>作者：王碧蓉编</w:t>
      </w:r>
    </w:p>
    <w:p>
      <w:r>
        <w:t>出版社：郑州：郑州大学出版社</w:t>
      </w:r>
    </w:p>
    <w:p>
      <w:r>
        <w:t>出版日期：2015.09</w:t>
      </w:r>
    </w:p>
    <w:p>
      <w:r>
        <w:t>总页数：202</w:t>
      </w:r>
    </w:p>
    <w:p>
      <w:r>
        <w:t>更多请访问教客网: www.jiaokey.com</w:t>
      </w:r>
    </w:p>
    <w:p>
      <w:r>
        <w:t>校园书香阅读文库  修学旅行记 评论地址：https://www.jiaokey.com/book/detail/13859794.html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