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安妮日记</w:t>
      </w:r>
    </w:p>
    <w:p>
      <w:r>
        <w:t>作者：（德）安妮·弗兰克著；王晋华，乔亦娟译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总页数：327</w:t>
      </w:r>
    </w:p>
    <w:p>
      <w:r>
        <w:t>更多请访问教客网: www.jiaokey.com</w:t>
      </w:r>
    </w:p>
    <w:p>
      <w:r>
        <w:t>名家名译世界文学名著  安妮日记 评论地址：https://www.jiaokey.com/book/detail/13859890.html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