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最赚钱的网店商品摄影200招</w:t>
      </w:r>
    </w:p>
    <w:p>
      <w:r>
        <w:rPr>
          <w:rFonts w:ascii="宋体" w:hAnsi="宋体" w:eastAsia="宋体"/>
          <w:sz w:val="24"/>
        </w:rPr>
        <w:t>朱辰萌，陈永存等编著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最赚钱的网店商品摄影200招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朱辰萌，陈永存等编著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本书出售、求购地址：https://www.jiaokey.com/book/detail/13859945.html</w:t>
      </w:r>
    </w:p>
    <w:p>
      <w:r>
        <w:t>更多相关图书推荐：https://www.jiaokey.com</w:t>
      </w:r>
    </w:p>
    <w:p>
      <w:r>
        <w:t>朱辰萌，陈永存等编著 其他作品：https://www.jiaokey.com/tag/朱辰萌，陈永存等编著.html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关键词搜索：https://www.jiaokey.com/tag/最赚钱的网店商品摄影200招.html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